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458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Саламатина Евгения Олеговича, </w:t>
      </w:r>
      <w:r>
        <w:rPr>
          <w:rStyle w:val="cat-ExternalSystemDefinedgrp-4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4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Саламатин Е.О., </w:t>
      </w:r>
      <w:r>
        <w:rPr>
          <w:rFonts w:ascii="Times New Roman" w:eastAsia="Times New Roman" w:hAnsi="Times New Roman" w:cs="Times New Roman"/>
          <w:sz w:val="25"/>
          <w:szCs w:val="25"/>
        </w:rPr>
        <w:t>02.11.2025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проживающий по адресу: </w:t>
      </w:r>
      <w:r>
        <w:rPr>
          <w:rStyle w:val="cat-UserDefinedgrp-44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5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22.08.2025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02.09.2025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2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2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2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2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Саламатина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6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5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22.08.2025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2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17.11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2rplc-4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2rplc-4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2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01.11.2025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17.11.2025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 установленного срока не исключает наличие в действиях Саламатина Е.О. состава административного правонарушения по ч. 1 ст. 20.25 КоАП </w:t>
      </w:r>
      <w:r>
        <w:rPr>
          <w:rStyle w:val="cat-ExternalSystemDefinedgrp-42rplc-4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Саламатина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Саламатина Е.О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Саламатина Евгения Олеговича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0412365400395004582620184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3rplc-8">
    <w:name w:val="cat-UserDefined grp-43 rplc-8"/>
    <w:basedOn w:val="DefaultParagraphFont"/>
  </w:style>
  <w:style w:type="character" w:customStyle="1" w:styleId="cat-PassportDatagrp-32rplc-10">
    <w:name w:val="cat-PassportData grp-32 rplc-10"/>
    <w:basedOn w:val="DefaultParagraphFont"/>
  </w:style>
  <w:style w:type="character" w:customStyle="1" w:styleId="cat-ExternalSystemDefinedgrp-42rplc-11">
    <w:name w:val="cat-ExternalSystemDefined grp-42 rplc-11"/>
    <w:basedOn w:val="DefaultParagraphFont"/>
  </w:style>
  <w:style w:type="character" w:customStyle="1" w:styleId="cat-UserDefinedgrp-44rplc-14">
    <w:name w:val="cat-UserDefined grp-44 rplc-14"/>
    <w:basedOn w:val="DefaultParagraphFont"/>
  </w:style>
  <w:style w:type="character" w:customStyle="1" w:styleId="cat-UserDefinedgrp-45rplc-18">
    <w:name w:val="cat-UserDefined grp-45 rplc-18"/>
    <w:basedOn w:val="DefaultParagraphFont"/>
  </w:style>
  <w:style w:type="character" w:customStyle="1" w:styleId="cat-ExternalSystemDefinedgrp-42rplc-22">
    <w:name w:val="cat-ExternalSystemDefined grp-42 rplc-22"/>
    <w:basedOn w:val="DefaultParagraphFont"/>
  </w:style>
  <w:style w:type="character" w:customStyle="1" w:styleId="cat-ExternalSystemDefinedgrp-42rplc-23">
    <w:name w:val="cat-ExternalSystemDefined grp-42 rplc-23"/>
    <w:basedOn w:val="DefaultParagraphFont"/>
  </w:style>
  <w:style w:type="character" w:customStyle="1" w:styleId="cat-ExternalSystemDefinedgrp-42rplc-25">
    <w:name w:val="cat-ExternalSystemDefined grp-42 rplc-25"/>
    <w:basedOn w:val="DefaultParagraphFont"/>
  </w:style>
  <w:style w:type="character" w:customStyle="1" w:styleId="cat-ExternalSystemDefinedgrp-42rplc-26">
    <w:name w:val="cat-ExternalSystemDefined grp-42 rplc-26"/>
    <w:basedOn w:val="DefaultParagraphFont"/>
  </w:style>
  <w:style w:type="character" w:customStyle="1" w:styleId="cat-UserDefinedgrp-46rplc-30">
    <w:name w:val="cat-UserDefined grp-46 rplc-30"/>
    <w:basedOn w:val="DefaultParagraphFont"/>
  </w:style>
  <w:style w:type="character" w:customStyle="1" w:styleId="cat-UserDefinedgrp-45rplc-33">
    <w:name w:val="cat-UserDefined grp-45 rplc-33"/>
    <w:basedOn w:val="DefaultParagraphFont"/>
  </w:style>
  <w:style w:type="character" w:customStyle="1" w:styleId="cat-ExternalSystemDefinedgrp-42rplc-36">
    <w:name w:val="cat-ExternalSystemDefined grp-42 rplc-36"/>
    <w:basedOn w:val="DefaultParagraphFont"/>
  </w:style>
  <w:style w:type="character" w:customStyle="1" w:styleId="cat-ExternalSystemDefinedgrp-42rplc-41">
    <w:name w:val="cat-ExternalSystemDefined grp-42 rplc-41"/>
    <w:basedOn w:val="DefaultParagraphFont"/>
  </w:style>
  <w:style w:type="character" w:customStyle="1" w:styleId="cat-ExternalSystemDefinedgrp-42rplc-42">
    <w:name w:val="cat-ExternalSystemDefined grp-42 rplc-42"/>
    <w:basedOn w:val="DefaultParagraphFont"/>
  </w:style>
  <w:style w:type="character" w:customStyle="1" w:styleId="cat-ExternalSystemDefinedgrp-42rplc-43">
    <w:name w:val="cat-ExternalSystemDefined grp-42 rplc-43"/>
    <w:basedOn w:val="DefaultParagraphFont"/>
  </w:style>
  <w:style w:type="character" w:customStyle="1" w:styleId="cat-ExternalSystemDefinedgrp-42rplc-48">
    <w:name w:val="cat-ExternalSystemDefined grp-42 rplc-48"/>
    <w:basedOn w:val="DefaultParagraphFont"/>
  </w:style>
  <w:style w:type="character" w:customStyle="1" w:styleId="cat-UserDefinedgrp-47rplc-61">
    <w:name w:val="cat-UserDefined grp-47 rplc-61"/>
    <w:basedOn w:val="DefaultParagraphFont"/>
  </w:style>
  <w:style w:type="character" w:customStyle="1" w:styleId="cat-UserDefinedgrp-48rplc-64">
    <w:name w:val="cat-UserDefined grp-48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